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E400" w14:textId="77777777" w:rsidR="008C5965" w:rsidRPr="008C5965" w:rsidRDefault="008C5965" w:rsidP="008C5965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  <w:r w:rsidRPr="008C596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>Tatiana Moskalkova</w:t>
      </w:r>
    </w:p>
    <w:p w14:paraId="643C9111" w14:textId="77777777" w:rsidR="008C5965" w:rsidRPr="008C5965" w:rsidRDefault="008C5965" w:rsidP="008C5965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  <w:r w:rsidRPr="008C596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>Human Rights Commissioner</w:t>
      </w:r>
    </w:p>
    <w:p w14:paraId="02961471" w14:textId="77777777" w:rsidR="008C5965" w:rsidRPr="008C5965" w:rsidRDefault="008C5965" w:rsidP="008C5965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  <w:r w:rsidRPr="008C596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>Smolensky Boulevard, 19с2</w:t>
      </w:r>
    </w:p>
    <w:p w14:paraId="529AEFAB" w14:textId="77777777" w:rsidR="008C5965" w:rsidRPr="008C5965" w:rsidRDefault="008C5965" w:rsidP="008C5965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  <w:r w:rsidRPr="008C596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>119121 Moscow</w:t>
      </w:r>
    </w:p>
    <w:p w14:paraId="1CE94AF1" w14:textId="77777777" w:rsidR="008C5965" w:rsidRPr="008C5965" w:rsidRDefault="008C5965" w:rsidP="008C5965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  <w:r w:rsidRPr="008C596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>Russian Federation</w:t>
      </w:r>
    </w:p>
    <w:p w14:paraId="2C49E16A" w14:textId="06FFCF21" w:rsidR="008C5965" w:rsidRDefault="008C5965" w:rsidP="55168E41">
      <w:pPr>
        <w:spacing w:after="0" w:line="360" w:lineRule="auto"/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</w:pP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E</w:t>
      </w:r>
      <w:r w:rsidR="00BF1578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-</w:t>
      </w: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mails: </w:t>
      </w:r>
      <w:r w:rsidR="6F4D1CFB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Moskalkova@ombudsmanrf.ru; A.Ovchinnikova@rightsrf.ru; A.Scherbakova@rightsrf.ru</w:t>
      </w:r>
    </w:p>
    <w:p w14:paraId="6262E545" w14:textId="77777777" w:rsidR="008C5965" w:rsidRDefault="008C5965" w:rsidP="004705CD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</w:p>
    <w:p w14:paraId="0702735E" w14:textId="77777777" w:rsidR="008C5965" w:rsidRDefault="008C5965" w:rsidP="004705CD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  <w:r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 xml:space="preserve">Copy to: </w:t>
      </w:r>
      <w:r w:rsidRPr="008C596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>Embassy of the Russian Federation</w:t>
      </w:r>
    </w:p>
    <w:p w14:paraId="041094D3" w14:textId="77777777" w:rsidR="008C5965" w:rsidRPr="00117EC5" w:rsidRDefault="008C5965" w:rsidP="008C5965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  <w:r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 xml:space="preserve">C/o Mr. </w:t>
      </w:r>
      <w:r w:rsidRPr="008C5965">
        <w:rPr>
          <w:rFonts w:ascii="Verdana" w:eastAsia="Times New Roman" w:hAnsi="Verdana" w:cs="Aptos"/>
          <w:color w:val="000000"/>
          <w:sz w:val="20"/>
          <w:szCs w:val="20"/>
          <w:lang w:val="en-US" w:eastAsia="nl-NL"/>
        </w:rPr>
        <w:t>Vladimir Tarabrin</w:t>
      </w:r>
      <w:r w:rsidRPr="00117EC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br/>
        <w:t xml:space="preserve">Andries </w:t>
      </w:r>
      <w:proofErr w:type="spellStart"/>
      <w:r w:rsidRPr="00117EC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>Bickerweg</w:t>
      </w:r>
      <w:proofErr w:type="spellEnd"/>
      <w:r w:rsidRPr="00117EC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 xml:space="preserve"> 2</w:t>
      </w:r>
    </w:p>
    <w:p w14:paraId="0B2A148F" w14:textId="7F03B521" w:rsidR="008C5965" w:rsidRPr="00117EC5" w:rsidRDefault="008C5965" w:rsidP="008C5965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2517</w:t>
      </w:r>
      <w:r w:rsidR="00BF1578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 </w:t>
      </w: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JP </w:t>
      </w:r>
      <w:r w:rsidR="00BF1578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Den Haag</w:t>
      </w:r>
      <w:r>
        <w:br/>
      </w: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E</w:t>
      </w:r>
      <w:r w:rsidR="00BF1578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-</w:t>
      </w: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mail: </w:t>
      </w:r>
      <w:r w:rsidR="293BC8C7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rusembassynl@mid.ru</w:t>
      </w:r>
    </w:p>
    <w:p w14:paraId="68636460" w14:textId="77777777" w:rsidR="008C5965" w:rsidRPr="00117EC5" w:rsidRDefault="008C5965" w:rsidP="004705CD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</w:p>
    <w:p w14:paraId="480E9A14" w14:textId="77777777" w:rsidR="008C5965" w:rsidRPr="00117EC5" w:rsidRDefault="008C5965" w:rsidP="004705CD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sectPr w:rsidR="008C5965" w:rsidRPr="00117EC5" w:rsidSect="0037057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39DDFC" w14:textId="09E543B7" w:rsidR="001D32AA" w:rsidRPr="00023E0E" w:rsidRDefault="00293FD2" w:rsidP="00293FD2">
      <w:pPr>
        <w:spacing w:after="0" w:line="360" w:lineRule="auto"/>
        <w:jc w:val="right"/>
        <w:rPr>
          <w:rFonts w:ascii="Verdana" w:hAnsi="Verdana" w:cs="Tahoma"/>
          <w:sz w:val="20"/>
          <w:szCs w:val="20"/>
          <w:lang w:val="en-GB"/>
        </w:rPr>
      </w:pPr>
      <w:proofErr w:type="spellStart"/>
      <w:r>
        <w:rPr>
          <w:rFonts w:ascii="Verdana" w:hAnsi="Verdana" w:cs="Tahoma"/>
          <w:sz w:val="20"/>
          <w:szCs w:val="20"/>
          <w:lang w:val="en-GB"/>
        </w:rPr>
        <w:t>Driebergen</w:t>
      </w:r>
      <w:proofErr w:type="spellEnd"/>
      <w:r>
        <w:rPr>
          <w:rFonts w:ascii="Verdana" w:hAnsi="Verdana" w:cs="Tahoma"/>
          <w:sz w:val="20"/>
          <w:szCs w:val="20"/>
          <w:lang w:val="en-GB"/>
        </w:rPr>
        <w:t>, …………………….</w:t>
      </w:r>
    </w:p>
    <w:p w14:paraId="0E05FBE5" w14:textId="77777777" w:rsidR="001D32AA" w:rsidRPr="00023E0E" w:rsidRDefault="001D32AA" w:rsidP="001D32AA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</w:p>
    <w:p w14:paraId="169D30AC" w14:textId="77777777" w:rsidR="00535AB4" w:rsidRDefault="008C5965" w:rsidP="001D32AA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  <w:r w:rsidRPr="008C596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>Dear Human Rights Commissioner,</w:t>
      </w:r>
    </w:p>
    <w:p w14:paraId="2760FDF8" w14:textId="77777777" w:rsidR="008C5965" w:rsidRDefault="008C5965" w:rsidP="001D32AA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</w:p>
    <w:p w14:paraId="2033A38C" w14:textId="3B638BB6" w:rsidR="008C5965" w:rsidRPr="00023E0E" w:rsidRDefault="008C5965" w:rsidP="001D32AA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I am writing to express my grave concern with the case of a seriously ill and wounded Ukrainian </w:t>
      </w:r>
      <w:r w:rsidR="00BF1578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prisoner of war</w:t>
      </w: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 combat medic</w:t>
      </w:r>
      <w:r w:rsidR="00BF1578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,</w:t>
      </w: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 Artem </w:t>
      </w:r>
      <w:proofErr w:type="spellStart"/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Kolomiiets</w:t>
      </w:r>
      <w:proofErr w:type="spellEnd"/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. He was captured in May 2022 in Mariupol, and his captivity was confirmed by </w:t>
      </w:r>
      <w:r w:rsidR="4A76BA51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Int</w:t>
      </w:r>
      <w:r w:rsidR="00AA133F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e</w:t>
      </w:r>
      <w:r w:rsidR="4A76BA51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rnational Committee of the Red Cross</w:t>
      </w: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. He is held incommunicado in Perm</w:t>
      </w:r>
      <w:r w:rsidR="00AA133F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 </w:t>
      </w: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and </w:t>
      </w:r>
      <w:r w:rsidR="00BF1578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was </w:t>
      </w: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subjected to </w:t>
      </w:r>
      <w:r w:rsidR="00BF1578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torture and </w:t>
      </w: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other forms of ill-treatment that caused his health condition </w:t>
      </w:r>
      <w:r w:rsidR="00BF1578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to </w:t>
      </w: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grave</w:t>
      </w:r>
      <w:r w:rsidR="00BF1578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ly </w:t>
      </w:r>
      <w:r w:rsidR="00880E34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deteriorate.</w:t>
      </w:r>
      <w:r w:rsidR="00BF1578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 According to recent testimonies of former POWs</w:t>
      </w: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 his life </w:t>
      </w:r>
      <w:r w:rsidR="00BF1578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is </w:t>
      </w: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at risk.</w:t>
      </w:r>
      <w:r w:rsidR="00BF1578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 </w:t>
      </w:r>
      <w:proofErr w:type="spellStart"/>
      <w:r w:rsidR="00BF1578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Kolomiiets</w:t>
      </w:r>
      <w:proofErr w:type="spellEnd"/>
      <w:r w:rsidR="00AA133F"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 </w:t>
      </w:r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 xml:space="preserve">has dystrophy, constant headaches due to untreated contusions, his legs are swollen and purple in </w:t>
      </w:r>
      <w:proofErr w:type="spellStart"/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color</w:t>
      </w:r>
      <w:proofErr w:type="spellEnd"/>
      <w:r w:rsidRPr="55168E41">
        <w:rPr>
          <w:rFonts w:ascii="Verdana" w:eastAsia="Times New Roman" w:hAnsi="Verdana" w:cs="Aptos"/>
          <w:color w:val="000000" w:themeColor="text1"/>
          <w:sz w:val="20"/>
          <w:szCs w:val="20"/>
          <w:lang w:val="en-GB" w:eastAsia="nl-NL"/>
        </w:rPr>
        <w:t>, his eyesight and dental condition have deteriorated, he has severe back pain and asthma.</w:t>
      </w:r>
    </w:p>
    <w:p w14:paraId="7815EA0D" w14:textId="01DDF24D" w:rsidR="00BF1578" w:rsidRPr="00023E0E" w:rsidRDefault="00BF1578" w:rsidP="00BF1578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  <w:r w:rsidRPr="008C596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 xml:space="preserve">I urge you to take all steps within your authority to ensure that Artem </w:t>
      </w:r>
      <w:proofErr w:type="spellStart"/>
      <w:r w:rsidRPr="008C596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>Kolomiiets</w:t>
      </w:r>
      <w:proofErr w:type="spellEnd"/>
      <w:r w:rsidRPr="008C596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 xml:space="preserve"> is released from captivity on health grounds and, pending his release, is treated humanely,</w:t>
      </w:r>
      <w:r w:rsidR="00AA133F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 xml:space="preserve"> </w:t>
      </w:r>
      <w:r w:rsidRPr="008C596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>provided with adequate healthcare, and guaranteed the right to correspondence.</w:t>
      </w:r>
    </w:p>
    <w:p w14:paraId="35D42A96" w14:textId="4D53B59D" w:rsidR="008C5965" w:rsidRPr="008C5965" w:rsidRDefault="008C5965" w:rsidP="008C5965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  <w:r w:rsidRPr="008C596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>All POWs who are gravely wounded or gravely sick, or whose mental or physical well-being is endangered by captivity</w:t>
      </w:r>
      <w:r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>,</w:t>
      </w:r>
      <w:r w:rsidRPr="008C5965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 xml:space="preserve"> must be repatriated to Ukraine or accommodated in a neutral country.</w:t>
      </w:r>
      <w:r w:rsidR="00AA133F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br/>
      </w:r>
    </w:p>
    <w:p w14:paraId="173D9ED3" w14:textId="77777777" w:rsidR="001D32AA" w:rsidRPr="00023E0E" w:rsidRDefault="001D32AA" w:rsidP="001D32AA">
      <w:pPr>
        <w:spacing w:after="0" w:line="360" w:lineRule="auto"/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</w:pPr>
      <w:r w:rsidRPr="00023E0E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t>Yours sincerely,</w:t>
      </w:r>
      <w:r w:rsidRPr="00023E0E">
        <w:rPr>
          <w:rFonts w:ascii="Verdana" w:eastAsia="Times New Roman" w:hAnsi="Verdana" w:cs="Aptos"/>
          <w:color w:val="000000"/>
          <w:sz w:val="20"/>
          <w:szCs w:val="20"/>
          <w:lang w:val="en-GB" w:eastAsia="nl-NL"/>
        </w:rPr>
        <w:cr/>
      </w:r>
    </w:p>
    <w:p w14:paraId="3202BF06" w14:textId="77777777" w:rsidR="001D32AA" w:rsidRPr="00023E0E" w:rsidRDefault="001D32AA" w:rsidP="001D32AA">
      <w:pPr>
        <w:spacing w:after="0" w:line="360" w:lineRule="auto"/>
        <w:rPr>
          <w:rFonts w:ascii="Verdana" w:hAnsi="Verdana" w:cs="ヒラギノ角ゴ Pro W3"/>
          <w:sz w:val="20"/>
          <w:szCs w:val="20"/>
          <w:lang w:val="en-GB"/>
        </w:rPr>
      </w:pPr>
      <w:r w:rsidRPr="00023E0E">
        <w:rPr>
          <w:rFonts w:ascii="Verdana" w:hAnsi="Verdana" w:cs="ヒラギノ角ゴ Pro W3"/>
          <w:sz w:val="20"/>
          <w:szCs w:val="20"/>
          <w:lang w:val="en-GB"/>
        </w:rPr>
        <w:t xml:space="preserve">(Naam, </w:t>
      </w:r>
      <w:proofErr w:type="spellStart"/>
      <w:r w:rsidRPr="00023E0E">
        <w:rPr>
          <w:rFonts w:ascii="Verdana" w:hAnsi="Verdana" w:cs="ヒラギノ角ゴ Pro W3"/>
          <w:sz w:val="20"/>
          <w:szCs w:val="20"/>
          <w:lang w:val="en-GB"/>
        </w:rPr>
        <w:t>adres</w:t>
      </w:r>
      <w:proofErr w:type="spellEnd"/>
      <w:r w:rsidRPr="00023E0E">
        <w:rPr>
          <w:rFonts w:ascii="Verdana" w:hAnsi="Verdana" w:cs="ヒラギノ角ゴ Pro W3"/>
          <w:sz w:val="20"/>
          <w:szCs w:val="20"/>
          <w:lang w:val="en-GB"/>
        </w:rPr>
        <w:t>)</w:t>
      </w:r>
    </w:p>
    <w:p w14:paraId="2E670FC3" w14:textId="11D73504" w:rsidR="00AC24F0" w:rsidRPr="00023E0E" w:rsidRDefault="00293FD2" w:rsidP="001D32AA">
      <w:pPr>
        <w:spacing w:line="36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The Netherlands</w:t>
      </w:r>
    </w:p>
    <w:sectPr w:rsidR="00AC24F0" w:rsidRPr="00023E0E" w:rsidSect="0037057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7AC29" w14:textId="77777777" w:rsidR="0063319A" w:rsidRDefault="0063319A">
      <w:pPr>
        <w:spacing w:after="0" w:line="240" w:lineRule="auto"/>
      </w:pPr>
      <w:r>
        <w:separator/>
      </w:r>
    </w:p>
  </w:endnote>
  <w:endnote w:type="continuationSeparator" w:id="0">
    <w:p w14:paraId="64640657" w14:textId="77777777" w:rsidR="0063319A" w:rsidRDefault="0063319A">
      <w:pPr>
        <w:spacing w:after="0" w:line="240" w:lineRule="auto"/>
      </w:pPr>
      <w:r>
        <w:continuationSeparator/>
      </w:r>
    </w:p>
  </w:endnote>
  <w:endnote w:type="continuationNotice" w:id="1">
    <w:p w14:paraId="73784E31" w14:textId="77777777" w:rsidR="0063319A" w:rsidRDefault="006331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80"/>
    <w:family w:val="auto"/>
    <w:pitch w:val="variable"/>
    <w:sig w:usb0="00000001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7BE7" w14:textId="77777777" w:rsidR="00FD2CBD" w:rsidRDefault="00FD2C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FFCC" w14:textId="77777777" w:rsidR="00FD2CBD" w:rsidRDefault="00FD2C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0CA3" w14:textId="77777777" w:rsidR="00FD2CBD" w:rsidRDefault="00FD2C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308E" w14:textId="77777777" w:rsidR="0063319A" w:rsidRDefault="0063319A">
      <w:pPr>
        <w:spacing w:after="0" w:line="240" w:lineRule="auto"/>
      </w:pPr>
      <w:r>
        <w:separator/>
      </w:r>
    </w:p>
  </w:footnote>
  <w:footnote w:type="continuationSeparator" w:id="0">
    <w:p w14:paraId="045F4D7E" w14:textId="77777777" w:rsidR="0063319A" w:rsidRDefault="0063319A">
      <w:pPr>
        <w:spacing w:after="0" w:line="240" w:lineRule="auto"/>
      </w:pPr>
      <w:r>
        <w:continuationSeparator/>
      </w:r>
    </w:p>
  </w:footnote>
  <w:footnote w:type="continuationNotice" w:id="1">
    <w:p w14:paraId="62FB2330" w14:textId="77777777" w:rsidR="0063319A" w:rsidRDefault="006331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C28B" w14:textId="77777777" w:rsidR="00FD2CBD" w:rsidRDefault="00FD2C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22FD" w14:textId="77777777" w:rsidR="00FD2CBD" w:rsidRDefault="00FD2CB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F5D0" w14:textId="77777777" w:rsidR="00FD2CBD" w:rsidRDefault="00FD2CB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14C06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imSun" w:hAnsi="SimSu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imSun" w:hAnsi="SimSun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Tahoma" w:hAnsi="Tahoma" w:cs="Tahom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ヒラギノ角ゴ Pro W3" w:hAnsi="ヒラギノ角ゴ Pro W3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ヒラギノ角ゴ Pro W3" w:hAnsi="ヒラギノ角ゴ Pro W3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imSun" w:hAnsi="SimSun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Tahoma" w:hAnsi="Tahoma" w:cs="Tahom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ヒラギノ角ゴ Pro W3" w:hAnsi="ヒラギノ角ゴ Pro W3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ヒラギノ角ゴ Pro W3" w:hAnsi="ヒラギノ角ゴ Pro W3" w:hint="default"/>
      </w:rPr>
    </w:lvl>
  </w:abstractNum>
  <w:abstractNum w:abstractNumId="1" w15:restartNumberingAfterBreak="0">
    <w:nsid w:val="057046C5"/>
    <w:multiLevelType w:val="multilevel"/>
    <w:tmpl w:val="A53A2BD4"/>
    <w:numStyleLink w:val="AIActionPoints"/>
  </w:abstractNum>
  <w:abstractNum w:abstractNumId="2" w15:restartNumberingAfterBreak="0">
    <w:nsid w:val="223B76BA"/>
    <w:multiLevelType w:val="multilevel"/>
    <w:tmpl w:val="A53A2BD4"/>
    <w:numStyleLink w:val="AIActionPoints"/>
  </w:abstractNum>
  <w:abstractNum w:abstractNumId="3" w15:restartNumberingAfterBreak="0">
    <w:nsid w:val="26973B5E"/>
    <w:multiLevelType w:val="hybridMultilevel"/>
    <w:tmpl w:val="4C527D7C"/>
    <w:lvl w:ilvl="0" w:tplc="ED8A64B0">
      <w:start w:val="5"/>
      <w:numFmt w:val="bullet"/>
      <w:lvlText w:val="-"/>
      <w:lvlJc w:val="left"/>
      <w:pPr>
        <w:ind w:left="720" w:hanging="360"/>
      </w:pPr>
      <w:rPr>
        <w:rFonts w:ascii="Symbol" w:eastAsia="Courier New" w:hAnsi="Symbol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ヒラギノ角ゴ Pro W3" w:hAnsi="ヒラギノ角ゴ Pro W3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ヒラギノ角ゴ Pro W3" w:hAnsi="ヒラギノ角ゴ Pro W3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ヒラギノ角ゴ Pro W3" w:hAnsi="ヒラギノ角ゴ Pro W3" w:hint="default"/>
      </w:rPr>
    </w:lvl>
  </w:abstractNum>
  <w:abstractNum w:abstractNumId="4" w15:restartNumberingAfterBreak="0">
    <w:nsid w:val="317D55DC"/>
    <w:multiLevelType w:val="hybridMultilevel"/>
    <w:tmpl w:val="5F5EF65A"/>
    <w:lvl w:ilvl="0" w:tplc="08090005">
      <w:start w:val="1"/>
      <w:numFmt w:val="bullet"/>
      <w:lvlText w:val=""/>
      <w:lvlJc w:val="left"/>
      <w:pPr>
        <w:ind w:left="6" w:hanging="360"/>
      </w:pPr>
      <w:rPr>
        <w:rFonts w:ascii="ヒラギノ角ゴ Pro W3" w:hAnsi="ヒラギノ角ゴ Pro W3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Tahoma" w:hAnsi="Tahoma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ヒラギノ角ゴ Pro W3" w:hAnsi="ヒラギノ角ゴ Pro W3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imSun" w:hAnsi="SimSun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Tahoma" w:hAnsi="Tahoma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ヒラギノ角ゴ Pro W3" w:hAnsi="ヒラギノ角ゴ Pro W3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imSun" w:hAnsi="SimSun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Tahoma" w:hAnsi="Tahoma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ヒラギノ角ゴ Pro W3" w:hAnsi="ヒラギノ角ゴ Pro W3" w:hint="default"/>
      </w:rPr>
    </w:lvl>
  </w:abstractNum>
  <w:abstractNum w:abstractNumId="5" w15:restartNumberingAfterBreak="0">
    <w:nsid w:val="3EE9371D"/>
    <w:multiLevelType w:val="multilevel"/>
    <w:tmpl w:val="A53A2BD4"/>
    <w:numStyleLink w:val="AIActionPoints"/>
  </w:abstractNum>
  <w:abstractNum w:abstractNumId="6" w15:restartNumberingAfterBreak="0">
    <w:nsid w:val="4891182C"/>
    <w:multiLevelType w:val="hybridMultilevel"/>
    <w:tmpl w:val="20D010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imSun" w:hAnsi="SimSu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ヒラギノ角ゴ Pro W3" w:hAnsi="ヒラギノ角ゴ Pro W3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ヒラギノ角ゴ Pro W3" w:hAnsi="ヒラギノ角ゴ Pro W3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ヒラギノ角ゴ Pro W3" w:hAnsi="ヒラギノ角ゴ Pro W3" w:hint="default"/>
      </w:rPr>
    </w:lvl>
  </w:abstractNum>
  <w:abstractNum w:abstractNumId="7" w15:restartNumberingAfterBreak="0">
    <w:nsid w:val="64752FC3"/>
    <w:multiLevelType w:val="multilevel"/>
    <w:tmpl w:val="1C5C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imSun" w:hAnsi="SimSu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ヒラギノ角ゴ Pro W3" w:hAnsi="ヒラギノ角ゴ Pro W3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ヒラギノ角ゴ Pro W3" w:hAnsi="ヒラギノ角ゴ Pro W3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ヒラギノ角ゴ Pro W3" w:hAnsi="ヒラギノ角ゴ Pro W3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ヒラギノ角ゴ Pro W3" w:hAnsi="ヒラギノ角ゴ Pro W3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ヒラギノ角ゴ Pro W3" w:hAnsi="ヒラギノ角ゴ Pro W3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ヒラギノ角ゴ Pro W3" w:hAnsi="ヒラギノ角ゴ Pro W3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ヒラギノ角ゴ Pro W3" w:hAnsi="ヒラギノ角ゴ Pro W3" w:hint="default"/>
        <w:sz w:val="20"/>
      </w:rPr>
    </w:lvl>
  </w:abstractNum>
  <w:abstractNum w:abstractNumId="8" w15:restartNumberingAfterBreak="0">
    <w:nsid w:val="64C94197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ヒラギノ角ゴ Pro W3" w:hAnsi="ヒラギノ角ゴ Pro W3" w:hint="default"/>
        <w:color w:val="999999"/>
        <w:sz w:val="16"/>
      </w:rPr>
    </w:lvl>
  </w:abstractNum>
  <w:abstractNum w:abstractNumId="9" w15:restartNumberingAfterBreak="0">
    <w:nsid w:val="73B81AF0"/>
    <w:multiLevelType w:val="multilevel"/>
    <w:tmpl w:val="A53A2BD4"/>
    <w:styleLink w:val="AIActionPoints"/>
    <w:lvl w:ilvl="0">
      <w:start w:val="1"/>
      <w:numFmt w:val="bullet"/>
      <w:lvlText w:val=""/>
      <w:lvlJc w:val="left"/>
      <w:pPr>
        <w:tabs>
          <w:tab w:val="num" w:pos="284"/>
        </w:tabs>
      </w:pPr>
      <w:rPr>
        <w:rFonts w:ascii="ヒラギノ角ゴ Pro W3" w:hAnsi="ヒラギノ角ゴ Pro W3"/>
        <w:color w:val="999999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0" w15:restartNumberingAfterBreak="0">
    <w:nsid w:val="780B1D9E"/>
    <w:multiLevelType w:val="multilevel"/>
    <w:tmpl w:val="04130023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"/>
      <w:pStyle w:val="Kop2"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71544361">
    <w:abstractNumId w:val="10"/>
  </w:num>
  <w:num w:numId="2" w16cid:durableId="353194234">
    <w:abstractNumId w:val="10"/>
  </w:num>
  <w:num w:numId="3" w16cid:durableId="1182738975">
    <w:abstractNumId w:val="0"/>
  </w:num>
  <w:num w:numId="4" w16cid:durableId="478960386">
    <w:abstractNumId w:val="9"/>
  </w:num>
  <w:num w:numId="5" w16cid:durableId="858205957">
    <w:abstractNumId w:val="1"/>
  </w:num>
  <w:num w:numId="6" w16cid:durableId="261227743">
    <w:abstractNumId w:val="2"/>
  </w:num>
  <w:num w:numId="7" w16cid:durableId="2125228767">
    <w:abstractNumId w:val="5"/>
  </w:num>
  <w:num w:numId="8" w16cid:durableId="800542502">
    <w:abstractNumId w:val="4"/>
  </w:num>
  <w:num w:numId="9" w16cid:durableId="909659578">
    <w:abstractNumId w:val="7"/>
  </w:num>
  <w:num w:numId="10" w16cid:durableId="201944581">
    <w:abstractNumId w:val="8"/>
  </w:num>
  <w:num w:numId="11" w16cid:durableId="130095093">
    <w:abstractNumId w:val="3"/>
  </w:num>
  <w:num w:numId="12" w16cid:durableId="1249462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A2"/>
    <w:rsid w:val="00000B98"/>
    <w:rsid w:val="00003302"/>
    <w:rsid w:val="00005C26"/>
    <w:rsid w:val="00010097"/>
    <w:rsid w:val="00014516"/>
    <w:rsid w:val="0001608D"/>
    <w:rsid w:val="00017457"/>
    <w:rsid w:val="0001753D"/>
    <w:rsid w:val="000202CA"/>
    <w:rsid w:val="0002109E"/>
    <w:rsid w:val="00021A1F"/>
    <w:rsid w:val="00023E0E"/>
    <w:rsid w:val="00025377"/>
    <w:rsid w:val="00026165"/>
    <w:rsid w:val="00032A68"/>
    <w:rsid w:val="00032C44"/>
    <w:rsid w:val="00033048"/>
    <w:rsid w:val="0004214D"/>
    <w:rsid w:val="000426F7"/>
    <w:rsid w:val="00046B0F"/>
    <w:rsid w:val="00047E6D"/>
    <w:rsid w:val="000622E8"/>
    <w:rsid w:val="000666D9"/>
    <w:rsid w:val="000675E0"/>
    <w:rsid w:val="000717BD"/>
    <w:rsid w:val="000724F4"/>
    <w:rsid w:val="00074707"/>
    <w:rsid w:val="00081994"/>
    <w:rsid w:val="0009047C"/>
    <w:rsid w:val="00095B1B"/>
    <w:rsid w:val="000A0DC2"/>
    <w:rsid w:val="000B0A76"/>
    <w:rsid w:val="000B5049"/>
    <w:rsid w:val="000B7C29"/>
    <w:rsid w:val="000B7F69"/>
    <w:rsid w:val="000D1F40"/>
    <w:rsid w:val="000E048A"/>
    <w:rsid w:val="000E23A4"/>
    <w:rsid w:val="000E3CB4"/>
    <w:rsid w:val="000E708B"/>
    <w:rsid w:val="000E7691"/>
    <w:rsid w:val="000F04E8"/>
    <w:rsid w:val="000F0A80"/>
    <w:rsid w:val="000F18B2"/>
    <w:rsid w:val="000F3092"/>
    <w:rsid w:val="000F5E26"/>
    <w:rsid w:val="000F7009"/>
    <w:rsid w:val="0010027C"/>
    <w:rsid w:val="001114A4"/>
    <w:rsid w:val="001119CC"/>
    <w:rsid w:val="00116A4B"/>
    <w:rsid w:val="00117EC5"/>
    <w:rsid w:val="001266F5"/>
    <w:rsid w:val="0012672A"/>
    <w:rsid w:val="001312EE"/>
    <w:rsid w:val="0013133D"/>
    <w:rsid w:val="00131DCC"/>
    <w:rsid w:val="0013556E"/>
    <w:rsid w:val="00135E11"/>
    <w:rsid w:val="00146048"/>
    <w:rsid w:val="00146E88"/>
    <w:rsid w:val="0015597C"/>
    <w:rsid w:val="00160012"/>
    <w:rsid w:val="001630BD"/>
    <w:rsid w:val="00167045"/>
    <w:rsid w:val="001679DC"/>
    <w:rsid w:val="00170A32"/>
    <w:rsid w:val="00175451"/>
    <w:rsid w:val="001821E7"/>
    <w:rsid w:val="00182326"/>
    <w:rsid w:val="001868AB"/>
    <w:rsid w:val="001915E9"/>
    <w:rsid w:val="00191CC9"/>
    <w:rsid w:val="001A0377"/>
    <w:rsid w:val="001A1ECC"/>
    <w:rsid w:val="001A4D72"/>
    <w:rsid w:val="001B0A56"/>
    <w:rsid w:val="001B1014"/>
    <w:rsid w:val="001B3931"/>
    <w:rsid w:val="001B5A70"/>
    <w:rsid w:val="001B6A30"/>
    <w:rsid w:val="001B6C25"/>
    <w:rsid w:val="001C1860"/>
    <w:rsid w:val="001C3F52"/>
    <w:rsid w:val="001D0A95"/>
    <w:rsid w:val="001D2154"/>
    <w:rsid w:val="001D2887"/>
    <w:rsid w:val="001D32AA"/>
    <w:rsid w:val="001D41EC"/>
    <w:rsid w:val="001D5106"/>
    <w:rsid w:val="001E07D3"/>
    <w:rsid w:val="001E094B"/>
    <w:rsid w:val="001E6CAC"/>
    <w:rsid w:val="001F1229"/>
    <w:rsid w:val="001F1378"/>
    <w:rsid w:val="001F4CBD"/>
    <w:rsid w:val="002107B9"/>
    <w:rsid w:val="00213304"/>
    <w:rsid w:val="002134CF"/>
    <w:rsid w:val="002179C5"/>
    <w:rsid w:val="002219D9"/>
    <w:rsid w:val="00222E98"/>
    <w:rsid w:val="00224976"/>
    <w:rsid w:val="00226BE4"/>
    <w:rsid w:val="002349C5"/>
    <w:rsid w:val="00240FB1"/>
    <w:rsid w:val="002511CF"/>
    <w:rsid w:val="00255D11"/>
    <w:rsid w:val="0026367E"/>
    <w:rsid w:val="002708E9"/>
    <w:rsid w:val="00277239"/>
    <w:rsid w:val="00282E10"/>
    <w:rsid w:val="00284125"/>
    <w:rsid w:val="0029151C"/>
    <w:rsid w:val="00291B8D"/>
    <w:rsid w:val="002920E8"/>
    <w:rsid w:val="00293579"/>
    <w:rsid w:val="00293FD2"/>
    <w:rsid w:val="002975A4"/>
    <w:rsid w:val="002A486B"/>
    <w:rsid w:val="002A4FA9"/>
    <w:rsid w:val="002B1A65"/>
    <w:rsid w:val="002B2DD7"/>
    <w:rsid w:val="002B38AA"/>
    <w:rsid w:val="002C3598"/>
    <w:rsid w:val="002C4AD2"/>
    <w:rsid w:val="002C6046"/>
    <w:rsid w:val="002D19B9"/>
    <w:rsid w:val="002D3879"/>
    <w:rsid w:val="002D5AC7"/>
    <w:rsid w:val="002E2C29"/>
    <w:rsid w:val="002E2EEE"/>
    <w:rsid w:val="002E605C"/>
    <w:rsid w:val="002F75AB"/>
    <w:rsid w:val="00305B3B"/>
    <w:rsid w:val="00313B2B"/>
    <w:rsid w:val="00317C9E"/>
    <w:rsid w:val="00326DAC"/>
    <w:rsid w:val="00332AF1"/>
    <w:rsid w:val="0033597F"/>
    <w:rsid w:val="00340C12"/>
    <w:rsid w:val="003448E4"/>
    <w:rsid w:val="0034499D"/>
    <w:rsid w:val="0034633B"/>
    <w:rsid w:val="00350ECA"/>
    <w:rsid w:val="00351F9E"/>
    <w:rsid w:val="00355B0A"/>
    <w:rsid w:val="00361E60"/>
    <w:rsid w:val="003677D3"/>
    <w:rsid w:val="00367BD2"/>
    <w:rsid w:val="00370577"/>
    <w:rsid w:val="00371B00"/>
    <w:rsid w:val="00372149"/>
    <w:rsid w:val="0037653A"/>
    <w:rsid w:val="003775AB"/>
    <w:rsid w:val="00380B54"/>
    <w:rsid w:val="00386CCE"/>
    <w:rsid w:val="003A2111"/>
    <w:rsid w:val="003A30CC"/>
    <w:rsid w:val="003B423A"/>
    <w:rsid w:val="003B4C8B"/>
    <w:rsid w:val="003B614B"/>
    <w:rsid w:val="003B73DE"/>
    <w:rsid w:val="003C20EF"/>
    <w:rsid w:val="003C2D0E"/>
    <w:rsid w:val="003C34FA"/>
    <w:rsid w:val="003C5D3D"/>
    <w:rsid w:val="003D2399"/>
    <w:rsid w:val="003D3747"/>
    <w:rsid w:val="003E441D"/>
    <w:rsid w:val="003E66F5"/>
    <w:rsid w:val="003F04CF"/>
    <w:rsid w:val="003F357B"/>
    <w:rsid w:val="003F63BB"/>
    <w:rsid w:val="003F6711"/>
    <w:rsid w:val="003F6E95"/>
    <w:rsid w:val="00400CAE"/>
    <w:rsid w:val="0040360E"/>
    <w:rsid w:val="00403E6E"/>
    <w:rsid w:val="00406279"/>
    <w:rsid w:val="00417E7D"/>
    <w:rsid w:val="0042160A"/>
    <w:rsid w:val="00422ACF"/>
    <w:rsid w:val="004266A0"/>
    <w:rsid w:val="004329B2"/>
    <w:rsid w:val="00433ED0"/>
    <w:rsid w:val="004346D1"/>
    <w:rsid w:val="004347F0"/>
    <w:rsid w:val="00444EB0"/>
    <w:rsid w:val="004520AD"/>
    <w:rsid w:val="00453E0C"/>
    <w:rsid w:val="00462D5B"/>
    <w:rsid w:val="0046553D"/>
    <w:rsid w:val="00465884"/>
    <w:rsid w:val="004705CD"/>
    <w:rsid w:val="00474F2E"/>
    <w:rsid w:val="00481ACE"/>
    <w:rsid w:val="00484C75"/>
    <w:rsid w:val="004863F8"/>
    <w:rsid w:val="00486D89"/>
    <w:rsid w:val="0049051E"/>
    <w:rsid w:val="004912D1"/>
    <w:rsid w:val="00493B68"/>
    <w:rsid w:val="00495BDF"/>
    <w:rsid w:val="0049722B"/>
    <w:rsid w:val="004978E9"/>
    <w:rsid w:val="004A1D1F"/>
    <w:rsid w:val="004A66B2"/>
    <w:rsid w:val="004D6430"/>
    <w:rsid w:val="004D79F5"/>
    <w:rsid w:val="004E703B"/>
    <w:rsid w:val="004F1016"/>
    <w:rsid w:val="004F2ABF"/>
    <w:rsid w:val="004F45F2"/>
    <w:rsid w:val="004F4617"/>
    <w:rsid w:val="00500A50"/>
    <w:rsid w:val="005020E3"/>
    <w:rsid w:val="00502E83"/>
    <w:rsid w:val="0050566E"/>
    <w:rsid w:val="00505883"/>
    <w:rsid w:val="0050593F"/>
    <w:rsid w:val="005068CF"/>
    <w:rsid w:val="00506ECD"/>
    <w:rsid w:val="00510220"/>
    <w:rsid w:val="00512531"/>
    <w:rsid w:val="00515D5C"/>
    <w:rsid w:val="00516D02"/>
    <w:rsid w:val="00520F73"/>
    <w:rsid w:val="00526D83"/>
    <w:rsid w:val="0052759B"/>
    <w:rsid w:val="005318E2"/>
    <w:rsid w:val="00535AB4"/>
    <w:rsid w:val="005368F7"/>
    <w:rsid w:val="00536A54"/>
    <w:rsid w:val="00537A2F"/>
    <w:rsid w:val="00537E37"/>
    <w:rsid w:val="00542713"/>
    <w:rsid w:val="00543304"/>
    <w:rsid w:val="00553997"/>
    <w:rsid w:val="005613AC"/>
    <w:rsid w:val="005620AF"/>
    <w:rsid w:val="00565FB2"/>
    <w:rsid w:val="00584B67"/>
    <w:rsid w:val="00585C7D"/>
    <w:rsid w:val="005860BC"/>
    <w:rsid w:val="005864B4"/>
    <w:rsid w:val="00596E93"/>
    <w:rsid w:val="005A6775"/>
    <w:rsid w:val="005B2D98"/>
    <w:rsid w:val="005B47BD"/>
    <w:rsid w:val="005B56BC"/>
    <w:rsid w:val="005D1415"/>
    <w:rsid w:val="005D54B0"/>
    <w:rsid w:val="005D7778"/>
    <w:rsid w:val="005E5F38"/>
    <w:rsid w:val="005E7376"/>
    <w:rsid w:val="005F300F"/>
    <w:rsid w:val="005F517F"/>
    <w:rsid w:val="005F7BE7"/>
    <w:rsid w:val="00602D7C"/>
    <w:rsid w:val="006075BD"/>
    <w:rsid w:val="00610375"/>
    <w:rsid w:val="00616152"/>
    <w:rsid w:val="006240FC"/>
    <w:rsid w:val="00624AE7"/>
    <w:rsid w:val="00625229"/>
    <w:rsid w:val="0063319A"/>
    <w:rsid w:val="0063659F"/>
    <w:rsid w:val="00636B9F"/>
    <w:rsid w:val="006375B7"/>
    <w:rsid w:val="006378C8"/>
    <w:rsid w:val="00643644"/>
    <w:rsid w:val="00652814"/>
    <w:rsid w:val="00655647"/>
    <w:rsid w:val="00655F17"/>
    <w:rsid w:val="00656D5A"/>
    <w:rsid w:val="006661C5"/>
    <w:rsid w:val="0067066C"/>
    <w:rsid w:val="0067728D"/>
    <w:rsid w:val="00683817"/>
    <w:rsid w:val="0068446F"/>
    <w:rsid w:val="0068528B"/>
    <w:rsid w:val="00687B5D"/>
    <w:rsid w:val="006A0EE7"/>
    <w:rsid w:val="006A1E58"/>
    <w:rsid w:val="006B0E53"/>
    <w:rsid w:val="006B4E74"/>
    <w:rsid w:val="006C6180"/>
    <w:rsid w:val="006C6C5E"/>
    <w:rsid w:val="006D2C12"/>
    <w:rsid w:val="006D4782"/>
    <w:rsid w:val="006D7238"/>
    <w:rsid w:val="006E4440"/>
    <w:rsid w:val="006F1548"/>
    <w:rsid w:val="006F6344"/>
    <w:rsid w:val="006F6F35"/>
    <w:rsid w:val="00704588"/>
    <w:rsid w:val="0070510E"/>
    <w:rsid w:val="007057D5"/>
    <w:rsid w:val="0071141E"/>
    <w:rsid w:val="007160BB"/>
    <w:rsid w:val="007223BE"/>
    <w:rsid w:val="00723431"/>
    <w:rsid w:val="007261D7"/>
    <w:rsid w:val="00726283"/>
    <w:rsid w:val="00726624"/>
    <w:rsid w:val="00726D3A"/>
    <w:rsid w:val="00732515"/>
    <w:rsid w:val="007370E6"/>
    <w:rsid w:val="007543E0"/>
    <w:rsid w:val="00755A84"/>
    <w:rsid w:val="007601B7"/>
    <w:rsid w:val="0076267C"/>
    <w:rsid w:val="0076368C"/>
    <w:rsid w:val="00776227"/>
    <w:rsid w:val="007802C1"/>
    <w:rsid w:val="0078188F"/>
    <w:rsid w:val="00783E94"/>
    <w:rsid w:val="00784720"/>
    <w:rsid w:val="00794869"/>
    <w:rsid w:val="00796789"/>
    <w:rsid w:val="00797443"/>
    <w:rsid w:val="007A3CE7"/>
    <w:rsid w:val="007B5720"/>
    <w:rsid w:val="007C5778"/>
    <w:rsid w:val="007D0B4E"/>
    <w:rsid w:val="007D13BD"/>
    <w:rsid w:val="007E167B"/>
    <w:rsid w:val="007E3D6D"/>
    <w:rsid w:val="007E5E9A"/>
    <w:rsid w:val="007F4094"/>
    <w:rsid w:val="007F7051"/>
    <w:rsid w:val="0080270E"/>
    <w:rsid w:val="00811B3B"/>
    <w:rsid w:val="00813087"/>
    <w:rsid w:val="008273FE"/>
    <w:rsid w:val="008361F6"/>
    <w:rsid w:val="00836230"/>
    <w:rsid w:val="00840BB6"/>
    <w:rsid w:val="008410BC"/>
    <w:rsid w:val="00843F2D"/>
    <w:rsid w:val="008443D4"/>
    <w:rsid w:val="00846CE3"/>
    <w:rsid w:val="00856847"/>
    <w:rsid w:val="00860032"/>
    <w:rsid w:val="00861B25"/>
    <w:rsid w:val="008628B7"/>
    <w:rsid w:val="00863B73"/>
    <w:rsid w:val="00864A71"/>
    <w:rsid w:val="0087511A"/>
    <w:rsid w:val="008765DF"/>
    <w:rsid w:val="00880E34"/>
    <w:rsid w:val="00881CCC"/>
    <w:rsid w:val="00883950"/>
    <w:rsid w:val="00883CB9"/>
    <w:rsid w:val="00892934"/>
    <w:rsid w:val="00896EE8"/>
    <w:rsid w:val="008A0A15"/>
    <w:rsid w:val="008A424D"/>
    <w:rsid w:val="008B1CE0"/>
    <w:rsid w:val="008B3A56"/>
    <w:rsid w:val="008B3FBA"/>
    <w:rsid w:val="008C0D06"/>
    <w:rsid w:val="008C2A8B"/>
    <w:rsid w:val="008C5965"/>
    <w:rsid w:val="008C64B3"/>
    <w:rsid w:val="008C6CBE"/>
    <w:rsid w:val="008D0936"/>
    <w:rsid w:val="008E3105"/>
    <w:rsid w:val="008E3AFF"/>
    <w:rsid w:val="008E5BBE"/>
    <w:rsid w:val="008E76E9"/>
    <w:rsid w:val="008F584E"/>
    <w:rsid w:val="008F77C2"/>
    <w:rsid w:val="0090068B"/>
    <w:rsid w:val="00904E74"/>
    <w:rsid w:val="009119EA"/>
    <w:rsid w:val="009132FF"/>
    <w:rsid w:val="00914EC0"/>
    <w:rsid w:val="00920E02"/>
    <w:rsid w:val="00925550"/>
    <w:rsid w:val="009269D3"/>
    <w:rsid w:val="00926E68"/>
    <w:rsid w:val="00935CCF"/>
    <w:rsid w:val="00937185"/>
    <w:rsid w:val="009402BC"/>
    <w:rsid w:val="00941577"/>
    <w:rsid w:val="00941CF6"/>
    <w:rsid w:val="00942FA0"/>
    <w:rsid w:val="009451DA"/>
    <w:rsid w:val="0094721B"/>
    <w:rsid w:val="00950561"/>
    <w:rsid w:val="00951616"/>
    <w:rsid w:val="009579B3"/>
    <w:rsid w:val="00961503"/>
    <w:rsid w:val="00963A42"/>
    <w:rsid w:val="0096592D"/>
    <w:rsid w:val="0097264A"/>
    <w:rsid w:val="00973907"/>
    <w:rsid w:val="00976DF7"/>
    <w:rsid w:val="00982DB5"/>
    <w:rsid w:val="00985634"/>
    <w:rsid w:val="0098629B"/>
    <w:rsid w:val="00987DDB"/>
    <w:rsid w:val="009973CE"/>
    <w:rsid w:val="00997960"/>
    <w:rsid w:val="009A2731"/>
    <w:rsid w:val="009A375E"/>
    <w:rsid w:val="009A4602"/>
    <w:rsid w:val="009A49A2"/>
    <w:rsid w:val="009B08BA"/>
    <w:rsid w:val="009B1397"/>
    <w:rsid w:val="009B2C04"/>
    <w:rsid w:val="009B4363"/>
    <w:rsid w:val="009B7BBC"/>
    <w:rsid w:val="009C15D9"/>
    <w:rsid w:val="009C1A53"/>
    <w:rsid w:val="009D54AA"/>
    <w:rsid w:val="009E2F86"/>
    <w:rsid w:val="009E62CD"/>
    <w:rsid w:val="009F0286"/>
    <w:rsid w:val="009F04A1"/>
    <w:rsid w:val="009F4146"/>
    <w:rsid w:val="009F4EA7"/>
    <w:rsid w:val="009F6A4E"/>
    <w:rsid w:val="009F6CC6"/>
    <w:rsid w:val="00A02B55"/>
    <w:rsid w:val="00A06630"/>
    <w:rsid w:val="00A06FF4"/>
    <w:rsid w:val="00A1032A"/>
    <w:rsid w:val="00A10C81"/>
    <w:rsid w:val="00A1176A"/>
    <w:rsid w:val="00A138CB"/>
    <w:rsid w:val="00A16049"/>
    <w:rsid w:val="00A44840"/>
    <w:rsid w:val="00A4690C"/>
    <w:rsid w:val="00A54B64"/>
    <w:rsid w:val="00A56662"/>
    <w:rsid w:val="00A61048"/>
    <w:rsid w:val="00A645AA"/>
    <w:rsid w:val="00A71E7C"/>
    <w:rsid w:val="00A73910"/>
    <w:rsid w:val="00A74B49"/>
    <w:rsid w:val="00A7697D"/>
    <w:rsid w:val="00A76A00"/>
    <w:rsid w:val="00A81436"/>
    <w:rsid w:val="00A916B2"/>
    <w:rsid w:val="00A91F29"/>
    <w:rsid w:val="00A97746"/>
    <w:rsid w:val="00AA119F"/>
    <w:rsid w:val="00AA133F"/>
    <w:rsid w:val="00AA1E82"/>
    <w:rsid w:val="00AA3E17"/>
    <w:rsid w:val="00AA5AB1"/>
    <w:rsid w:val="00AB2BAD"/>
    <w:rsid w:val="00AC0C6D"/>
    <w:rsid w:val="00AC24F0"/>
    <w:rsid w:val="00AC3DB4"/>
    <w:rsid w:val="00AD62AB"/>
    <w:rsid w:val="00AE1A3B"/>
    <w:rsid w:val="00AE1C4E"/>
    <w:rsid w:val="00AE267D"/>
    <w:rsid w:val="00AE31F0"/>
    <w:rsid w:val="00AF0498"/>
    <w:rsid w:val="00AF2B5E"/>
    <w:rsid w:val="00AF4416"/>
    <w:rsid w:val="00AF6532"/>
    <w:rsid w:val="00B00B07"/>
    <w:rsid w:val="00B00BE3"/>
    <w:rsid w:val="00B04415"/>
    <w:rsid w:val="00B05BD8"/>
    <w:rsid w:val="00B07AF5"/>
    <w:rsid w:val="00B1116D"/>
    <w:rsid w:val="00B12DDA"/>
    <w:rsid w:val="00B1394E"/>
    <w:rsid w:val="00B14617"/>
    <w:rsid w:val="00B20D35"/>
    <w:rsid w:val="00B25CDF"/>
    <w:rsid w:val="00B30062"/>
    <w:rsid w:val="00B3366C"/>
    <w:rsid w:val="00B40249"/>
    <w:rsid w:val="00B43858"/>
    <w:rsid w:val="00B43D0A"/>
    <w:rsid w:val="00B45EEF"/>
    <w:rsid w:val="00B46B1D"/>
    <w:rsid w:val="00B47F28"/>
    <w:rsid w:val="00B53F81"/>
    <w:rsid w:val="00B5432A"/>
    <w:rsid w:val="00B54CB0"/>
    <w:rsid w:val="00B5544C"/>
    <w:rsid w:val="00B558AD"/>
    <w:rsid w:val="00B578E5"/>
    <w:rsid w:val="00B57951"/>
    <w:rsid w:val="00B63C37"/>
    <w:rsid w:val="00B6450D"/>
    <w:rsid w:val="00B65016"/>
    <w:rsid w:val="00B66684"/>
    <w:rsid w:val="00B67767"/>
    <w:rsid w:val="00B967CB"/>
    <w:rsid w:val="00BA05D3"/>
    <w:rsid w:val="00BB0901"/>
    <w:rsid w:val="00BB28A7"/>
    <w:rsid w:val="00BB4495"/>
    <w:rsid w:val="00BC2665"/>
    <w:rsid w:val="00BC2F6C"/>
    <w:rsid w:val="00BC505C"/>
    <w:rsid w:val="00BD0126"/>
    <w:rsid w:val="00BD0DF8"/>
    <w:rsid w:val="00BD5DF3"/>
    <w:rsid w:val="00BD6259"/>
    <w:rsid w:val="00BE276D"/>
    <w:rsid w:val="00BE51DE"/>
    <w:rsid w:val="00BE7353"/>
    <w:rsid w:val="00BE7918"/>
    <w:rsid w:val="00BF0F22"/>
    <w:rsid w:val="00BF1578"/>
    <w:rsid w:val="00BF19AA"/>
    <w:rsid w:val="00BF2FD5"/>
    <w:rsid w:val="00C00491"/>
    <w:rsid w:val="00C07B22"/>
    <w:rsid w:val="00C144C5"/>
    <w:rsid w:val="00C17CF6"/>
    <w:rsid w:val="00C17FD8"/>
    <w:rsid w:val="00C222EC"/>
    <w:rsid w:val="00C253AD"/>
    <w:rsid w:val="00C30C81"/>
    <w:rsid w:val="00C33920"/>
    <w:rsid w:val="00C4019E"/>
    <w:rsid w:val="00C4654C"/>
    <w:rsid w:val="00C53354"/>
    <w:rsid w:val="00C5545E"/>
    <w:rsid w:val="00C62E8A"/>
    <w:rsid w:val="00C71558"/>
    <w:rsid w:val="00C7346F"/>
    <w:rsid w:val="00C75E98"/>
    <w:rsid w:val="00C76B92"/>
    <w:rsid w:val="00C771CC"/>
    <w:rsid w:val="00C8089A"/>
    <w:rsid w:val="00C81A7C"/>
    <w:rsid w:val="00C82D72"/>
    <w:rsid w:val="00C86272"/>
    <w:rsid w:val="00C916DE"/>
    <w:rsid w:val="00C92893"/>
    <w:rsid w:val="00C94D60"/>
    <w:rsid w:val="00CA14D0"/>
    <w:rsid w:val="00CB338A"/>
    <w:rsid w:val="00CB4E6B"/>
    <w:rsid w:val="00CB7293"/>
    <w:rsid w:val="00CC149A"/>
    <w:rsid w:val="00CD138E"/>
    <w:rsid w:val="00CD470A"/>
    <w:rsid w:val="00CD561D"/>
    <w:rsid w:val="00CD606A"/>
    <w:rsid w:val="00CE7A50"/>
    <w:rsid w:val="00CF0440"/>
    <w:rsid w:val="00CF1761"/>
    <w:rsid w:val="00CF203C"/>
    <w:rsid w:val="00CF39C1"/>
    <w:rsid w:val="00CF426E"/>
    <w:rsid w:val="00CF6A6D"/>
    <w:rsid w:val="00D04836"/>
    <w:rsid w:val="00D05FF4"/>
    <w:rsid w:val="00D21FC8"/>
    <w:rsid w:val="00D2313D"/>
    <w:rsid w:val="00D232E9"/>
    <w:rsid w:val="00D2714E"/>
    <w:rsid w:val="00D3429E"/>
    <w:rsid w:val="00D34787"/>
    <w:rsid w:val="00D35133"/>
    <w:rsid w:val="00D54AE3"/>
    <w:rsid w:val="00D55E24"/>
    <w:rsid w:val="00D6058D"/>
    <w:rsid w:val="00D6092C"/>
    <w:rsid w:val="00D61685"/>
    <w:rsid w:val="00D62E0B"/>
    <w:rsid w:val="00D72954"/>
    <w:rsid w:val="00D72E9F"/>
    <w:rsid w:val="00D85C61"/>
    <w:rsid w:val="00D864DF"/>
    <w:rsid w:val="00D87FD2"/>
    <w:rsid w:val="00D90FAB"/>
    <w:rsid w:val="00D92EC7"/>
    <w:rsid w:val="00DA4774"/>
    <w:rsid w:val="00DA4911"/>
    <w:rsid w:val="00DB0160"/>
    <w:rsid w:val="00DB5EE0"/>
    <w:rsid w:val="00DC1C76"/>
    <w:rsid w:val="00DC7B3E"/>
    <w:rsid w:val="00DD0DB7"/>
    <w:rsid w:val="00DD652A"/>
    <w:rsid w:val="00DE0821"/>
    <w:rsid w:val="00DE5A9B"/>
    <w:rsid w:val="00DF3B08"/>
    <w:rsid w:val="00DF3C50"/>
    <w:rsid w:val="00DF3F77"/>
    <w:rsid w:val="00DF4718"/>
    <w:rsid w:val="00E00C4F"/>
    <w:rsid w:val="00E02C0C"/>
    <w:rsid w:val="00E0409E"/>
    <w:rsid w:val="00E07B82"/>
    <w:rsid w:val="00E12575"/>
    <w:rsid w:val="00E1299C"/>
    <w:rsid w:val="00E13BCC"/>
    <w:rsid w:val="00E15265"/>
    <w:rsid w:val="00E173EE"/>
    <w:rsid w:val="00E20CA7"/>
    <w:rsid w:val="00E21DF0"/>
    <w:rsid w:val="00E3100A"/>
    <w:rsid w:val="00E4226A"/>
    <w:rsid w:val="00E532A9"/>
    <w:rsid w:val="00E545F6"/>
    <w:rsid w:val="00E64C64"/>
    <w:rsid w:val="00E71A56"/>
    <w:rsid w:val="00E7243A"/>
    <w:rsid w:val="00E846CC"/>
    <w:rsid w:val="00E8560E"/>
    <w:rsid w:val="00EA6128"/>
    <w:rsid w:val="00EC1131"/>
    <w:rsid w:val="00EC778F"/>
    <w:rsid w:val="00ED0360"/>
    <w:rsid w:val="00ED2A7A"/>
    <w:rsid w:val="00ED2B3F"/>
    <w:rsid w:val="00ED55AD"/>
    <w:rsid w:val="00ED6A56"/>
    <w:rsid w:val="00ED7CE8"/>
    <w:rsid w:val="00EE0C9F"/>
    <w:rsid w:val="00EE1E5C"/>
    <w:rsid w:val="00EE3538"/>
    <w:rsid w:val="00EE38F1"/>
    <w:rsid w:val="00EE542C"/>
    <w:rsid w:val="00EE56CC"/>
    <w:rsid w:val="00EF0EAE"/>
    <w:rsid w:val="00EF161D"/>
    <w:rsid w:val="00EF1977"/>
    <w:rsid w:val="00F03E8C"/>
    <w:rsid w:val="00F0481C"/>
    <w:rsid w:val="00F06459"/>
    <w:rsid w:val="00F071BC"/>
    <w:rsid w:val="00F169D7"/>
    <w:rsid w:val="00F25CE6"/>
    <w:rsid w:val="00F260F7"/>
    <w:rsid w:val="00F27C92"/>
    <w:rsid w:val="00F31BF8"/>
    <w:rsid w:val="00F328A7"/>
    <w:rsid w:val="00F32D09"/>
    <w:rsid w:val="00F334E4"/>
    <w:rsid w:val="00F4172D"/>
    <w:rsid w:val="00F44555"/>
    <w:rsid w:val="00F44B6E"/>
    <w:rsid w:val="00F45C3F"/>
    <w:rsid w:val="00F46396"/>
    <w:rsid w:val="00F46C9F"/>
    <w:rsid w:val="00F50BF9"/>
    <w:rsid w:val="00F6028B"/>
    <w:rsid w:val="00F635E7"/>
    <w:rsid w:val="00F63DDE"/>
    <w:rsid w:val="00F70B0D"/>
    <w:rsid w:val="00F72D87"/>
    <w:rsid w:val="00F73E4F"/>
    <w:rsid w:val="00F7440C"/>
    <w:rsid w:val="00F7556C"/>
    <w:rsid w:val="00F765F7"/>
    <w:rsid w:val="00F77AEC"/>
    <w:rsid w:val="00F81F6D"/>
    <w:rsid w:val="00F8292A"/>
    <w:rsid w:val="00F87C0A"/>
    <w:rsid w:val="00F94C98"/>
    <w:rsid w:val="00FA25EA"/>
    <w:rsid w:val="00FA3C5B"/>
    <w:rsid w:val="00FA4DC2"/>
    <w:rsid w:val="00FA6C81"/>
    <w:rsid w:val="00FB0C72"/>
    <w:rsid w:val="00FB114A"/>
    <w:rsid w:val="00FB6D49"/>
    <w:rsid w:val="00FB7726"/>
    <w:rsid w:val="00FC01CA"/>
    <w:rsid w:val="00FC6396"/>
    <w:rsid w:val="00FD124E"/>
    <w:rsid w:val="00FD2CBD"/>
    <w:rsid w:val="00FD3A70"/>
    <w:rsid w:val="00FD46C3"/>
    <w:rsid w:val="00FD61A9"/>
    <w:rsid w:val="00FD7C17"/>
    <w:rsid w:val="00FE3EEF"/>
    <w:rsid w:val="00FE5861"/>
    <w:rsid w:val="00FF1204"/>
    <w:rsid w:val="00FF1D45"/>
    <w:rsid w:val="00FF5BE0"/>
    <w:rsid w:val="01783765"/>
    <w:rsid w:val="034B422A"/>
    <w:rsid w:val="11028AE2"/>
    <w:rsid w:val="19568A13"/>
    <w:rsid w:val="1E529AA6"/>
    <w:rsid w:val="26B3F288"/>
    <w:rsid w:val="293BC8C7"/>
    <w:rsid w:val="3C230B68"/>
    <w:rsid w:val="4A76BA51"/>
    <w:rsid w:val="52DC3805"/>
    <w:rsid w:val="55168E41"/>
    <w:rsid w:val="5DFC1E5F"/>
    <w:rsid w:val="6F4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D7D95"/>
  <w15:docId w15:val="{3A8807AA-F3AD-4DC7-84DC-25F35F50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Courier New" w:hAnsi="Symbol" w:cs="Wingdings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2"/>
    <w:lsdException w:name="Medium Shading 1 Accent 2" w:uiPriority="68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6"/>
    <w:lsdException w:name="Light Grid Accent 3" w:uiPriority="62"/>
    <w:lsdException w:name="Medium Shading 1 Accent 3" w:uiPriority="68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8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6"/>
    <w:lsdException w:name="Light Grid Accent 5" w:uiPriority="62"/>
    <w:lsdException w:name="Medium Shading 1 Accent 5" w:uiPriority="68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6"/>
    <w:lsdException w:name="Light Grid Accent 6" w:uiPriority="62"/>
    <w:lsdException w:name="Medium Shading 1 Accent 6" w:uiPriority="68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48"/>
    <w:pPr>
      <w:spacing w:after="200" w:line="276" w:lineRule="auto"/>
    </w:pPr>
    <w:rPr>
      <w:sz w:val="18"/>
      <w:szCs w:val="18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F2B5E"/>
    <w:pPr>
      <w:keepNext/>
      <w:keepLines/>
      <w:numPr>
        <w:numId w:val="2"/>
      </w:numPr>
      <w:spacing w:before="480" w:after="0"/>
      <w:outlineLvl w:val="0"/>
    </w:pPr>
    <w:rPr>
      <w:rFonts w:eastAsia="Wingdings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AF2B5E"/>
    <w:pPr>
      <w:keepNext/>
      <w:keepLines/>
      <w:numPr>
        <w:ilvl w:val="1"/>
        <w:numId w:val="2"/>
      </w:numPr>
      <w:spacing w:before="200" w:after="0"/>
      <w:outlineLvl w:val="1"/>
    </w:pPr>
    <w:rPr>
      <w:rFonts w:eastAsia="Wingdings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AF2B5E"/>
    <w:pPr>
      <w:keepNext/>
      <w:keepLines/>
      <w:spacing w:before="200" w:after="0"/>
      <w:outlineLvl w:val="2"/>
    </w:pPr>
    <w:rPr>
      <w:rFonts w:eastAsia="Wingdings"/>
      <w:b/>
      <w:bCs/>
      <w:color w:val="4F81BD"/>
    </w:rPr>
  </w:style>
  <w:style w:type="paragraph" w:styleId="Kop4">
    <w:name w:val="heading 4"/>
    <w:basedOn w:val="Standaard"/>
    <w:next w:val="Standaard"/>
    <w:link w:val="Kop4Char"/>
    <w:uiPriority w:val="9"/>
    <w:qFormat/>
    <w:rsid w:val="00AF2B5E"/>
    <w:pPr>
      <w:keepNext/>
      <w:keepLines/>
      <w:spacing w:before="200" w:after="0"/>
      <w:outlineLvl w:val="3"/>
    </w:pPr>
    <w:rPr>
      <w:rFonts w:eastAsia="Wingdings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qFormat/>
    <w:rsid w:val="00AF2B5E"/>
    <w:pPr>
      <w:keepNext/>
      <w:keepLines/>
      <w:spacing w:before="200" w:after="0"/>
      <w:outlineLvl w:val="4"/>
    </w:pPr>
    <w:rPr>
      <w:rFonts w:eastAsia="Wingdings"/>
      <w:color w:val="243F60"/>
    </w:rPr>
  </w:style>
  <w:style w:type="paragraph" w:styleId="Kop6">
    <w:name w:val="heading 6"/>
    <w:basedOn w:val="Standaard"/>
    <w:next w:val="Standaard"/>
    <w:link w:val="Kop6Char"/>
    <w:uiPriority w:val="9"/>
    <w:qFormat/>
    <w:rsid w:val="00AF2B5E"/>
    <w:pPr>
      <w:keepNext/>
      <w:keepLines/>
      <w:spacing w:before="200" w:after="0"/>
      <w:outlineLvl w:val="5"/>
    </w:pPr>
    <w:rPr>
      <w:rFonts w:eastAsia="Wingdings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qFormat/>
    <w:rsid w:val="00AF2B5E"/>
    <w:pPr>
      <w:keepNext/>
      <w:keepLines/>
      <w:spacing w:before="200" w:after="0"/>
      <w:outlineLvl w:val="6"/>
    </w:pPr>
    <w:rPr>
      <w:rFonts w:eastAsia="Wingdings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qFormat/>
    <w:rsid w:val="00AF2B5E"/>
    <w:pPr>
      <w:keepNext/>
      <w:keepLines/>
      <w:spacing w:before="200" w:after="0"/>
      <w:outlineLvl w:val="7"/>
    </w:pPr>
    <w:rPr>
      <w:rFonts w:eastAsia="Wingdings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qFormat/>
    <w:rsid w:val="00AF2B5E"/>
    <w:pPr>
      <w:keepNext/>
      <w:keepLines/>
      <w:spacing w:before="200" w:after="0"/>
      <w:outlineLvl w:val="8"/>
    </w:pPr>
    <w:rPr>
      <w:rFonts w:eastAsia="Wingdings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AF2B5E"/>
    <w:rPr>
      <w:rFonts w:eastAsia="Wingdings" w:cs="Wingdings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"/>
    <w:semiHidden/>
    <w:rsid w:val="00AF2B5E"/>
    <w:rPr>
      <w:rFonts w:eastAsia="Wingdings" w:cs="Wingdings"/>
      <w:b/>
      <w:bCs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AF2B5E"/>
    <w:pPr>
      <w:pBdr>
        <w:bottom w:val="single" w:sz="8" w:space="4" w:color="4F81BD"/>
      </w:pBdr>
      <w:spacing w:after="300" w:line="240" w:lineRule="auto"/>
      <w:contextualSpacing/>
    </w:pPr>
    <w:rPr>
      <w:rFonts w:eastAsia="Wingdings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rsid w:val="00AF2B5E"/>
    <w:rPr>
      <w:rFonts w:eastAsia="Wingdings" w:cs="Wingdings"/>
      <w:color w:val="17365D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2B5E"/>
    <w:pPr>
      <w:numPr>
        <w:ilvl w:val="1"/>
      </w:numPr>
    </w:pPr>
    <w:rPr>
      <w:rFonts w:eastAsia="Wingdings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AF2B5E"/>
    <w:rPr>
      <w:rFonts w:eastAsia="Wingdings" w:cs="Wingdings"/>
      <w:i/>
      <w:iCs/>
      <w:color w:val="4F81BD"/>
      <w:spacing w:val="15"/>
      <w:sz w:val="24"/>
      <w:szCs w:val="24"/>
    </w:rPr>
  </w:style>
  <w:style w:type="paragraph" w:styleId="Afzender">
    <w:name w:val="envelope return"/>
    <w:basedOn w:val="Standaard"/>
    <w:autoRedefine/>
    <w:uiPriority w:val="99"/>
    <w:semiHidden/>
    <w:unhideWhenUsed/>
    <w:rsid w:val="00AF2B5E"/>
    <w:pPr>
      <w:spacing w:after="0" w:line="240" w:lineRule="auto"/>
    </w:pPr>
    <w:rPr>
      <w:rFonts w:eastAsia="Wingdings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AF2B5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="Wingdings"/>
      <w:sz w:val="24"/>
      <w:szCs w:val="24"/>
    </w:rPr>
  </w:style>
  <w:style w:type="character" w:customStyle="1" w:styleId="Kop3Char">
    <w:name w:val="Kop 3 Char"/>
    <w:link w:val="Kop3"/>
    <w:uiPriority w:val="9"/>
    <w:semiHidden/>
    <w:rsid w:val="00AF2B5E"/>
    <w:rPr>
      <w:rFonts w:eastAsia="Wingdings" w:cs="Wingdings"/>
      <w:b/>
      <w:bCs/>
      <w:color w:val="4F81BD"/>
    </w:rPr>
  </w:style>
  <w:style w:type="character" w:customStyle="1" w:styleId="Kop4Char">
    <w:name w:val="Kop 4 Char"/>
    <w:link w:val="Kop4"/>
    <w:uiPriority w:val="9"/>
    <w:semiHidden/>
    <w:rsid w:val="00AF2B5E"/>
    <w:rPr>
      <w:rFonts w:eastAsia="Wingdings" w:cs="Wingdings"/>
      <w:b/>
      <w:bCs/>
      <w:i/>
      <w:iCs/>
      <w:color w:val="4F81BD"/>
    </w:rPr>
  </w:style>
  <w:style w:type="character" w:customStyle="1" w:styleId="Kop5Char">
    <w:name w:val="Kop 5 Char"/>
    <w:link w:val="Kop5"/>
    <w:uiPriority w:val="9"/>
    <w:semiHidden/>
    <w:rsid w:val="00AF2B5E"/>
    <w:rPr>
      <w:rFonts w:eastAsia="Wingdings" w:cs="Wingdings"/>
      <w:color w:val="243F60"/>
    </w:rPr>
  </w:style>
  <w:style w:type="character" w:customStyle="1" w:styleId="Kop6Char">
    <w:name w:val="Kop 6 Char"/>
    <w:link w:val="Kop6"/>
    <w:uiPriority w:val="9"/>
    <w:semiHidden/>
    <w:rsid w:val="00AF2B5E"/>
    <w:rPr>
      <w:rFonts w:eastAsia="Wingdings" w:cs="Wingdings"/>
      <w:i/>
      <w:iCs/>
      <w:color w:val="243F60"/>
    </w:rPr>
  </w:style>
  <w:style w:type="character" w:customStyle="1" w:styleId="Kop7Char">
    <w:name w:val="Kop 7 Char"/>
    <w:link w:val="Kop7"/>
    <w:uiPriority w:val="9"/>
    <w:semiHidden/>
    <w:rsid w:val="00AF2B5E"/>
    <w:rPr>
      <w:rFonts w:eastAsia="Wingdings" w:cs="Wingdings"/>
      <w:i/>
      <w:iCs/>
      <w:color w:val="404040"/>
    </w:rPr>
  </w:style>
  <w:style w:type="character" w:customStyle="1" w:styleId="Kop8Char">
    <w:name w:val="Kop 8 Char"/>
    <w:link w:val="Kop8"/>
    <w:uiPriority w:val="9"/>
    <w:semiHidden/>
    <w:rsid w:val="00AF2B5E"/>
    <w:rPr>
      <w:rFonts w:eastAsia="Wingdings" w:cs="Wingdings"/>
      <w:color w:val="404040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AF2B5E"/>
    <w:rPr>
      <w:rFonts w:eastAsia="Wingdings" w:cs="Wingdings"/>
      <w:i/>
      <w:iCs/>
      <w:color w:val="404040"/>
      <w:sz w:val="20"/>
      <w:szCs w:val="20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F2B5E"/>
    <w:pPr>
      <w:spacing w:after="0"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F2B5E"/>
    <w:rPr>
      <w:rFonts w:eastAsia="Wingdings"/>
      <w:b/>
      <w:bCs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AF2B5E"/>
    <w:pPr>
      <w:spacing w:before="120"/>
    </w:pPr>
    <w:rPr>
      <w:rFonts w:eastAsia="Wingdings"/>
      <w:b/>
      <w:bCs/>
      <w:sz w:val="24"/>
      <w:szCs w:val="24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AF2B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="Wingdings"/>
      <w:sz w:val="24"/>
      <w:szCs w:val="24"/>
    </w:rPr>
  </w:style>
  <w:style w:type="character" w:customStyle="1" w:styleId="BerichtkopChar">
    <w:name w:val="Berichtkop Char"/>
    <w:link w:val="Berichtkop"/>
    <w:uiPriority w:val="99"/>
    <w:semiHidden/>
    <w:rsid w:val="00AF2B5E"/>
    <w:rPr>
      <w:rFonts w:eastAsia="Wingdings" w:cs="Wingdings"/>
      <w:sz w:val="24"/>
      <w:szCs w:val="24"/>
      <w:shd w:val="pct20" w:color="auto" w:fill="auto"/>
    </w:rPr>
  </w:style>
  <w:style w:type="paragraph" w:styleId="Bloktekst">
    <w:name w:val="Block Text"/>
    <w:basedOn w:val="Standaard"/>
    <w:uiPriority w:val="99"/>
    <w:semiHidden/>
    <w:unhideWhenUsed/>
    <w:rsid w:val="00AF2B5E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Wingdings"/>
      <w:i/>
      <w:iCs/>
      <w:color w:val="4F81BD"/>
    </w:rPr>
  </w:style>
  <w:style w:type="paragraph" w:styleId="Normaalweb">
    <w:name w:val="Normal (Web)"/>
    <w:basedOn w:val="Standaard"/>
    <w:uiPriority w:val="99"/>
    <w:unhideWhenUsed/>
    <w:rsid w:val="00AF2B5E"/>
    <w:rPr>
      <w:sz w:val="24"/>
      <w:szCs w:val="24"/>
    </w:rPr>
  </w:style>
  <w:style w:type="table" w:styleId="Lichtelijst-accent1">
    <w:name w:val="Light List Accent 1"/>
    <w:basedOn w:val="Standaardtabel"/>
    <w:uiPriority w:val="66"/>
    <w:rsid w:val="00AF2B5E"/>
    <w:rPr>
      <w:rFonts w:eastAsia="Wingdings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-accent1">
    <w:name w:val="Medium Shading 1 Accent 1"/>
    <w:basedOn w:val="Standaardtabel"/>
    <w:uiPriority w:val="68"/>
    <w:rsid w:val="00AF2B5E"/>
    <w:rPr>
      <w:rFonts w:eastAsia="Wingdings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Lichtelijst-accent2">
    <w:name w:val="Light List Accent 2"/>
    <w:basedOn w:val="Standaardtabel"/>
    <w:uiPriority w:val="66"/>
    <w:rsid w:val="00AF2B5E"/>
    <w:rPr>
      <w:rFonts w:eastAsia="Wingdings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-accent2">
    <w:name w:val="Medium Shading 1 Accent 2"/>
    <w:basedOn w:val="Standaardtabel"/>
    <w:uiPriority w:val="68"/>
    <w:rsid w:val="00AF2B5E"/>
    <w:rPr>
      <w:rFonts w:eastAsia="Wingdings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Lichtelijst-accent3">
    <w:name w:val="Light List Accent 3"/>
    <w:basedOn w:val="Standaardtabel"/>
    <w:uiPriority w:val="66"/>
    <w:rsid w:val="00AF2B5E"/>
    <w:rPr>
      <w:rFonts w:eastAsia="Wingdings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-accent3">
    <w:name w:val="Medium Shading 1 Accent 3"/>
    <w:basedOn w:val="Standaardtabel"/>
    <w:uiPriority w:val="68"/>
    <w:rsid w:val="00AF2B5E"/>
    <w:rPr>
      <w:rFonts w:eastAsia="Wingdings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Lichtelijst-accent4">
    <w:name w:val="Light List Accent 4"/>
    <w:basedOn w:val="Standaardtabel"/>
    <w:uiPriority w:val="66"/>
    <w:rsid w:val="00AF2B5E"/>
    <w:rPr>
      <w:rFonts w:eastAsia="Wingdings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-accent4">
    <w:name w:val="Medium Shading 1 Accent 4"/>
    <w:basedOn w:val="Standaardtabel"/>
    <w:uiPriority w:val="68"/>
    <w:rsid w:val="00AF2B5E"/>
    <w:rPr>
      <w:rFonts w:eastAsia="Wingdings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Lichtelijst-accent5">
    <w:name w:val="Light List Accent 5"/>
    <w:basedOn w:val="Standaardtabel"/>
    <w:uiPriority w:val="66"/>
    <w:rsid w:val="00AF2B5E"/>
    <w:rPr>
      <w:rFonts w:eastAsia="Wingdings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-accent5">
    <w:name w:val="Medium Shading 1 Accent 5"/>
    <w:basedOn w:val="Standaardtabel"/>
    <w:uiPriority w:val="68"/>
    <w:rsid w:val="00AF2B5E"/>
    <w:rPr>
      <w:rFonts w:eastAsia="Wingdings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Lichtelijst-accent6">
    <w:name w:val="Light List Accent 6"/>
    <w:basedOn w:val="Standaardtabel"/>
    <w:uiPriority w:val="66"/>
    <w:rsid w:val="00AF2B5E"/>
    <w:rPr>
      <w:rFonts w:eastAsia="Wingdings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-accent6">
    <w:name w:val="Medium Shading 1 Accent 6"/>
    <w:basedOn w:val="Standaardtabel"/>
    <w:uiPriority w:val="68"/>
    <w:rsid w:val="00AF2B5E"/>
    <w:rPr>
      <w:rFonts w:eastAsia="Wingdings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IntenseEmphasis1">
    <w:name w:val="Intense Emphasis1"/>
    <w:basedOn w:val="Standaardtabel"/>
    <w:uiPriority w:val="66"/>
    <w:qFormat/>
    <w:rsid w:val="00AF2B5E"/>
    <w:rPr>
      <w:rFonts w:eastAsia="Wingdings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IntenseReference1">
    <w:name w:val="Intense Reference1"/>
    <w:basedOn w:val="Standaardtabel"/>
    <w:uiPriority w:val="68"/>
    <w:qFormat/>
    <w:rsid w:val="00AF2B5E"/>
    <w:rPr>
      <w:rFonts w:eastAsia="Wingdings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paragraph" w:customStyle="1" w:styleId="Kopvaninhoudsopgave1">
    <w:name w:val="Kop van inhoudsopgave1"/>
    <w:basedOn w:val="Kop1"/>
    <w:next w:val="Standaard"/>
    <w:uiPriority w:val="39"/>
    <w:semiHidden/>
    <w:unhideWhenUsed/>
    <w:qFormat/>
    <w:rsid w:val="00AF2B5E"/>
    <w:pPr>
      <w:numPr>
        <w:numId w:val="0"/>
      </w:numPr>
      <w:outlineLvl w:val="9"/>
    </w:pPr>
  </w:style>
  <w:style w:type="character" w:styleId="Hyperlink">
    <w:name w:val="Hyperlink"/>
    <w:unhideWhenUsed/>
    <w:rsid w:val="009A49A2"/>
    <w:rPr>
      <w:color w:val="0000FF"/>
      <w:u w:val="single"/>
    </w:rPr>
  </w:style>
  <w:style w:type="character" w:customStyle="1" w:styleId="StyleAIBodytextAsianSimSunChar">
    <w:name w:val="Style AI Body text + (Asian) SimSun Char"/>
    <w:link w:val="StyleAIBodytextAsianSimSun"/>
    <w:locked/>
    <w:rsid w:val="00951616"/>
    <w:rPr>
      <w:rFonts w:ascii="Courier" w:eastAsia="Cambria Math" w:hAnsi="Courier" w:cs="Wingdings"/>
      <w:sz w:val="20"/>
      <w:szCs w:val="20"/>
      <w:lang w:val="en-GB"/>
    </w:rPr>
  </w:style>
  <w:style w:type="paragraph" w:customStyle="1" w:styleId="StyleAIBodytextAsianSimSun">
    <w:name w:val="Style AI Body text + (Asian) SimSun"/>
    <w:basedOn w:val="Standaard"/>
    <w:link w:val="StyleAIBodytextAsianSimSunChar"/>
    <w:rsid w:val="00951616"/>
    <w:pPr>
      <w:tabs>
        <w:tab w:val="left" w:pos="567"/>
      </w:tabs>
      <w:adjustRightInd w:val="0"/>
      <w:snapToGrid w:val="0"/>
      <w:spacing w:after="0" w:line="240" w:lineRule="auto"/>
    </w:pPr>
    <w:rPr>
      <w:rFonts w:ascii="Courier" w:eastAsia="Cambria Math" w:hAnsi="Courier"/>
      <w:sz w:val="20"/>
      <w:szCs w:val="20"/>
      <w:lang w:val="en-GB"/>
    </w:rPr>
  </w:style>
  <w:style w:type="character" w:styleId="Verwijzingopmerking">
    <w:name w:val="annotation reference"/>
    <w:uiPriority w:val="99"/>
    <w:semiHidden/>
    <w:unhideWhenUsed/>
    <w:rsid w:val="00D6168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6168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D6168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168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6168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61685"/>
    <w:pPr>
      <w:spacing w:after="0" w:line="240" w:lineRule="auto"/>
    </w:pPr>
    <w:rPr>
      <w:rFonts w:ascii="@MS Mincho" w:hAnsi="@MS Mincho" w:cs="@MS Mincho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61685"/>
    <w:rPr>
      <w:rFonts w:ascii="@MS Mincho" w:hAnsi="@MS Mincho" w:cs="@MS Mincho"/>
      <w:sz w:val="16"/>
      <w:szCs w:val="16"/>
    </w:rPr>
  </w:style>
  <w:style w:type="paragraph" w:customStyle="1" w:styleId="AIAddressText">
    <w:name w:val="AI Address Text"/>
    <w:basedOn w:val="Standaard"/>
    <w:rsid w:val="000622E8"/>
    <w:pPr>
      <w:tabs>
        <w:tab w:val="left" w:pos="567"/>
      </w:tabs>
      <w:spacing w:after="0" w:line="240" w:lineRule="exact"/>
    </w:pPr>
    <w:rPr>
      <w:rFonts w:ascii="Courier" w:eastAsia="Cambria Math" w:hAnsi="Courier"/>
      <w:szCs w:val="24"/>
      <w:lang w:val="en-GB"/>
    </w:rPr>
  </w:style>
  <w:style w:type="paragraph" w:customStyle="1" w:styleId="AITableHeading">
    <w:name w:val="AI Table Heading"/>
    <w:basedOn w:val="Standaard"/>
    <w:link w:val="AITableHeadingChar"/>
    <w:rsid w:val="000622E8"/>
    <w:pPr>
      <w:tabs>
        <w:tab w:val="left" w:pos="567"/>
      </w:tabs>
      <w:adjustRightInd w:val="0"/>
      <w:snapToGrid w:val="0"/>
      <w:spacing w:after="0" w:line="240" w:lineRule="auto"/>
    </w:pPr>
    <w:rPr>
      <w:rFonts w:ascii="Courier" w:eastAsia="Cambria Math" w:hAnsi="Courier"/>
      <w:b/>
      <w:bCs/>
      <w:sz w:val="20"/>
      <w:szCs w:val="20"/>
      <w:lang w:val="en-GB" w:eastAsia="zh-CN"/>
    </w:rPr>
  </w:style>
  <w:style w:type="character" w:customStyle="1" w:styleId="AITableHeadingChar">
    <w:name w:val="AI Table Heading Char"/>
    <w:link w:val="AITableHeading"/>
    <w:locked/>
    <w:rsid w:val="000622E8"/>
    <w:rPr>
      <w:rFonts w:ascii="Courier" w:eastAsia="Cambria Math" w:hAnsi="Courier"/>
      <w:b/>
      <w:bCs/>
      <w:lang w:val="en-GB" w:eastAsia="zh-CN"/>
    </w:rPr>
  </w:style>
  <w:style w:type="paragraph" w:styleId="HTML-adres">
    <w:name w:val="HTML Address"/>
    <w:basedOn w:val="Standaard"/>
    <w:link w:val="HTML-adresChar"/>
    <w:uiPriority w:val="99"/>
    <w:unhideWhenUsed/>
    <w:rsid w:val="000622E8"/>
    <w:pPr>
      <w:spacing w:after="0" w:line="240" w:lineRule="auto"/>
    </w:pPr>
    <w:rPr>
      <w:rFonts w:ascii="Wingdings" w:eastAsia="Wingdings" w:hAnsi="Wingdings"/>
      <w:i/>
      <w:iCs/>
      <w:sz w:val="24"/>
      <w:szCs w:val="24"/>
      <w:lang w:eastAsia="nl-NL"/>
    </w:rPr>
  </w:style>
  <w:style w:type="character" w:customStyle="1" w:styleId="HTML-adresChar">
    <w:name w:val="HTML-adres Char"/>
    <w:link w:val="HTML-adres"/>
    <w:uiPriority w:val="99"/>
    <w:rsid w:val="000622E8"/>
    <w:rPr>
      <w:rFonts w:ascii="Wingdings" w:eastAsia="Wingdings" w:hAnsi="Wingdings"/>
      <w:i/>
      <w:iCs/>
      <w:sz w:val="24"/>
      <w:szCs w:val="24"/>
    </w:rPr>
  </w:style>
  <w:style w:type="paragraph" w:customStyle="1" w:styleId="AIintropara">
    <w:name w:val="AI intro para"/>
    <w:basedOn w:val="Standaard"/>
    <w:rsid w:val="0080270E"/>
    <w:pPr>
      <w:spacing w:after="260" w:line="240" w:lineRule="atLeast"/>
    </w:pPr>
    <w:rPr>
      <w:rFonts w:ascii="Courier" w:eastAsia="Cambria Math" w:hAnsi="Courier"/>
      <w:b/>
      <w:sz w:val="24"/>
      <w:szCs w:val="24"/>
      <w:lang w:val="en-GB"/>
    </w:rPr>
  </w:style>
  <w:style w:type="numbering" w:customStyle="1" w:styleId="AIActionPoints">
    <w:name w:val="AI Action Points"/>
    <w:rsid w:val="0080270E"/>
    <w:pPr>
      <w:numPr>
        <w:numId w:val="4"/>
      </w:numPr>
    </w:pPr>
  </w:style>
  <w:style w:type="character" w:customStyle="1" w:styleId="AIBodytextChar">
    <w:name w:val="AI Body text Char"/>
    <w:link w:val="AIBodytext"/>
    <w:locked/>
    <w:rsid w:val="00B05BD8"/>
    <w:rPr>
      <w:rFonts w:ascii="Courier" w:hAnsi="Courier"/>
      <w:lang w:val="en-GB" w:eastAsia="en-US"/>
    </w:rPr>
  </w:style>
  <w:style w:type="character" w:customStyle="1" w:styleId="AIHeadline">
    <w:name w:val="AI Headline"/>
    <w:rsid w:val="00B05BD8"/>
    <w:rPr>
      <w:rFonts w:ascii="Courier" w:hAnsi="Courier"/>
      <w:caps/>
      <w:spacing w:val="-2"/>
      <w:w w:val="100"/>
      <w:kern w:val="40"/>
      <w:sz w:val="48"/>
      <w:vertAlign w:val="baseline"/>
    </w:rPr>
  </w:style>
  <w:style w:type="paragraph" w:customStyle="1" w:styleId="AIBodytext">
    <w:name w:val="AI Body text"/>
    <w:basedOn w:val="Standaard"/>
    <w:link w:val="AIBodytextChar"/>
    <w:rsid w:val="00B05BD8"/>
    <w:pPr>
      <w:tabs>
        <w:tab w:val="left" w:pos="567"/>
      </w:tabs>
      <w:adjustRightInd w:val="0"/>
      <w:snapToGrid w:val="0"/>
      <w:spacing w:after="240" w:line="240" w:lineRule="atLeast"/>
    </w:pPr>
    <w:rPr>
      <w:rFonts w:ascii="Courier" w:hAnsi="Courier"/>
      <w:sz w:val="20"/>
      <w:szCs w:val="20"/>
      <w:lang w:val="en-GB"/>
    </w:rPr>
  </w:style>
  <w:style w:type="paragraph" w:customStyle="1" w:styleId="Default">
    <w:name w:val="Default"/>
    <w:rsid w:val="00B05BD8"/>
    <w:pPr>
      <w:autoSpaceDE w:val="0"/>
      <w:autoSpaceDN w:val="0"/>
      <w:adjustRightInd w:val="0"/>
    </w:pPr>
    <w:rPr>
      <w:rFonts w:ascii="Courier" w:eastAsia="Cambria Math" w:hAnsi="Courier" w:cs="Courier"/>
      <w:color w:val="000000"/>
      <w:sz w:val="24"/>
      <w:szCs w:val="24"/>
      <w:lang w:val="en-GB" w:eastAsia="en-GB"/>
    </w:rPr>
  </w:style>
  <w:style w:type="character" w:customStyle="1" w:styleId="2">
    <w:name w:val="Основной текст (2)_"/>
    <w:link w:val="20"/>
    <w:locked/>
    <w:rsid w:val="00B43858"/>
    <w:rPr>
      <w:sz w:val="26"/>
      <w:shd w:val="clear" w:color="auto" w:fill="FFFFFF"/>
    </w:rPr>
  </w:style>
  <w:style w:type="paragraph" w:customStyle="1" w:styleId="20">
    <w:name w:val="Основной текст (2)"/>
    <w:basedOn w:val="Standaard"/>
    <w:link w:val="2"/>
    <w:rsid w:val="00B43858"/>
    <w:pPr>
      <w:widowControl w:val="0"/>
      <w:shd w:val="clear" w:color="auto" w:fill="FFFFFF"/>
      <w:spacing w:before="300" w:after="300" w:line="240" w:lineRule="atLeast"/>
      <w:jc w:val="both"/>
    </w:pPr>
    <w:rPr>
      <w:sz w:val="26"/>
      <w:szCs w:val="20"/>
      <w:lang w:eastAsia="nl-NL"/>
    </w:rPr>
  </w:style>
  <w:style w:type="paragraph" w:customStyle="1" w:styleId="Body">
    <w:name w:val="Body"/>
    <w:autoRedefine/>
    <w:rsid w:val="00B43858"/>
    <w:rPr>
      <w:rFonts w:ascii="Courier New" w:eastAsia="Arial" w:hAnsi="Courier New" w:cs="Courier"/>
      <w:color w:val="000000"/>
      <w:sz w:val="22"/>
      <w:szCs w:val="22"/>
      <w:lang w:eastAsia="nl-NL"/>
    </w:rPr>
  </w:style>
  <w:style w:type="paragraph" w:customStyle="1" w:styleId="AITextSmallNoLineSpacing">
    <w:name w:val="AI Text Small No Line Spacing"/>
    <w:basedOn w:val="Standaard"/>
    <w:link w:val="AITextSmallNoLineSpacingChar"/>
    <w:rsid w:val="00683817"/>
    <w:pPr>
      <w:spacing w:after="0" w:line="240" w:lineRule="exact"/>
    </w:pPr>
    <w:rPr>
      <w:rFonts w:ascii="Courier" w:eastAsia="Cambria Math" w:hAnsi="Courier"/>
      <w:sz w:val="16"/>
      <w:szCs w:val="16"/>
      <w:lang w:val="en-GB"/>
    </w:rPr>
  </w:style>
  <w:style w:type="character" w:customStyle="1" w:styleId="AITextSmallNoLineSpacingChar">
    <w:name w:val="AI Text Small No Line Spacing Char"/>
    <w:link w:val="AITextSmallNoLineSpacing"/>
    <w:locked/>
    <w:rsid w:val="00683817"/>
    <w:rPr>
      <w:rFonts w:ascii="Courier" w:eastAsia="Cambria Math" w:hAnsi="Courier"/>
      <w:sz w:val="16"/>
      <w:szCs w:val="16"/>
      <w:lang w:val="en-GB" w:eastAsia="en-US"/>
    </w:rPr>
  </w:style>
  <w:style w:type="paragraph" w:styleId="Revisie">
    <w:name w:val="Revision"/>
    <w:hidden/>
    <w:uiPriority w:val="99"/>
    <w:semiHidden/>
    <w:rsid w:val="00F0481C"/>
    <w:rPr>
      <w:sz w:val="18"/>
      <w:szCs w:val="18"/>
      <w:lang w:eastAsia="en-US"/>
    </w:rPr>
  </w:style>
  <w:style w:type="character" w:customStyle="1" w:styleId="cloak">
    <w:name w:val="cloak"/>
    <w:rsid w:val="005020E3"/>
  </w:style>
  <w:style w:type="paragraph" w:styleId="Lijstalinea">
    <w:name w:val="List Paragraph"/>
    <w:basedOn w:val="Standaard"/>
    <w:uiPriority w:val="34"/>
    <w:qFormat/>
    <w:rsid w:val="00355B0A"/>
    <w:pPr>
      <w:spacing w:after="0" w:line="240" w:lineRule="auto"/>
      <w:ind w:left="720"/>
      <w:contextualSpacing/>
    </w:pPr>
    <w:rPr>
      <w:rFonts w:ascii="Wingdings" w:eastAsia="Cambria Math" w:hAnsi="Wingdings"/>
      <w:sz w:val="24"/>
      <w:szCs w:val="24"/>
      <w:lang w:val="en-GB" w:eastAsia="zh-CN"/>
    </w:rPr>
  </w:style>
  <w:style w:type="character" w:styleId="Onopgelostemelding">
    <w:name w:val="Unresolved Mention"/>
    <w:uiPriority w:val="99"/>
    <w:semiHidden/>
    <w:unhideWhenUsed/>
    <w:rsid w:val="00E846CC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532A9"/>
    <w:rPr>
      <w:sz w:val="18"/>
      <w:szCs w:val="18"/>
      <w:lang w:eastAsia="en-US"/>
    </w:rPr>
  </w:style>
  <w:style w:type="character" w:customStyle="1" w:styleId="deel4">
    <w:name w:val="deel4"/>
    <w:rsid w:val="00F32D09"/>
  </w:style>
  <w:style w:type="paragraph" w:styleId="Koptekst">
    <w:name w:val="header"/>
    <w:basedOn w:val="Standaard"/>
    <w:link w:val="KoptekstChar"/>
    <w:uiPriority w:val="99"/>
    <w:unhideWhenUsed/>
    <w:rsid w:val="00E02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E02C0C"/>
    <w:rPr>
      <w:sz w:val="18"/>
      <w:szCs w:val="18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02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E02C0C"/>
    <w:rPr>
      <w:sz w:val="18"/>
      <w:szCs w:val="18"/>
      <w:lang w:eastAsia="en-US"/>
    </w:rPr>
  </w:style>
  <w:style w:type="character" w:styleId="GevolgdeHyperlink">
    <w:name w:val="FollowedHyperlink"/>
    <w:uiPriority w:val="99"/>
    <w:semiHidden/>
    <w:unhideWhenUsed/>
    <w:rsid w:val="00F03E8C"/>
    <w:rPr>
      <w:color w:val="954F72"/>
      <w:u w:val="single"/>
    </w:rPr>
  </w:style>
  <w:style w:type="character" w:styleId="Nadruk">
    <w:name w:val="Emphasis"/>
    <w:uiPriority w:val="20"/>
    <w:qFormat/>
    <w:rsid w:val="00947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4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249ecd-6919-40e3-99b7-13f982a6b9db">
      <UserInfo>
        <DisplayName>Bernadette Booij</DisplayName>
        <AccountId>30</AccountId>
        <AccountType/>
      </UserInfo>
    </SharedWithUsers>
    <lcf76f155ced4ddcb4097134ff3c332f xmlns="e3ef6810-5edc-4010-8ac5-5662b8b9199d">
      <Terms xmlns="http://schemas.microsoft.com/office/infopath/2007/PartnerControls"/>
    </lcf76f155ced4ddcb4097134ff3c332f>
    <TaxCatchAll xmlns="138e79af-97e9-467e-b691-fc96845a5065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8" ma:contentTypeDescription="Create a new document." ma:contentTypeScope="" ma:versionID="1cc1a3f48d7d2af90e6e57a10a9f0af1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ace13537f56ecc261cd0aad762e7270d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0585cf-8a1c-41f0-90e8-15047225bd98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04024-0513-452B-9A35-7C6517DECFB4}">
  <ds:schemaRefs>
    <ds:schemaRef ds:uri="http://schemas.microsoft.com/office/2006/metadata/properties"/>
    <ds:schemaRef ds:uri="http://schemas.microsoft.com/office/infopath/2007/PartnerControls"/>
    <ds:schemaRef ds:uri="bf249ecd-6919-40e3-99b7-13f982a6b9db"/>
    <ds:schemaRef ds:uri="e3ef6810-5edc-4010-8ac5-5662b8b9199d"/>
    <ds:schemaRef ds:uri="138e79af-97e9-467e-b691-fc96845a5065"/>
  </ds:schemaRefs>
</ds:datastoreItem>
</file>

<file path=customXml/itemProps2.xml><?xml version="1.0" encoding="utf-8"?>
<ds:datastoreItem xmlns:ds="http://schemas.openxmlformats.org/officeDocument/2006/customXml" ds:itemID="{E00AA331-E8AC-45DB-A5C4-112FBEEA42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1301F4-1F74-4BEA-A1BB-17602A18BE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BB7EA1F-45D5-442D-8D5D-8B031E41A5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E02782-4FE2-44B5-A49C-3B6AFCB23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6810-5edc-4010-8ac5-5662b8b9199d"/>
    <ds:schemaRef ds:uri="bf249ecd-6919-40e3-99b7-13f982a6b9db"/>
    <ds:schemaRef ds:uri="138e79af-97e9-467e-b691-fc96845a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4AC69CA-9BD1-41DD-9701-B18CFA1B9D1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C2C76E2-A7B1-4927-9754-CC96FD188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1323</Characters>
  <Application>Microsoft Office Word</Application>
  <DocSecurity>0</DocSecurity>
  <Lines>11</Lines>
  <Paragraphs>3</Paragraphs>
  <ScaleCrop>false</ScaleCrop>
  <Company>Amnesty International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 der Ploeg</dc:creator>
  <cp:keywords/>
  <dc:description/>
  <cp:lastModifiedBy>Peter Gerlagh</cp:lastModifiedBy>
  <cp:revision>9</cp:revision>
  <cp:lastPrinted>2020-08-17T19:47:00Z</cp:lastPrinted>
  <dcterms:created xsi:type="dcterms:W3CDTF">2025-05-16T06:07:00Z</dcterms:created>
  <dcterms:modified xsi:type="dcterms:W3CDTF">2025-05-26T09:44:00Z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085100-56a4-4662-94ad-723e9994b959_Enabled">
    <vt:lpwstr>True</vt:lpwstr>
  </property>
  <property fmtid="{D5CDD505-2E9C-101B-9397-08002B2CF9AE}" pid="3" name="MSIP_Label_ab085100-56a4-4662-94ad-723e9994b959_SiteId">
    <vt:lpwstr>c2dbf829-378d-44c1-b47a-1c043924ddf3</vt:lpwstr>
  </property>
  <property fmtid="{D5CDD505-2E9C-101B-9397-08002B2CF9AE}" pid="4" name="MSIP_Label_ab085100-56a4-4662-94ad-723e9994b959_Owner">
    <vt:lpwstr>c.deJonge@amnesty.nl</vt:lpwstr>
  </property>
  <property fmtid="{D5CDD505-2E9C-101B-9397-08002B2CF9AE}" pid="5" name="MSIP_Label_ab085100-56a4-4662-94ad-723e9994b959_SetDate">
    <vt:lpwstr>2019-01-15T17:19:38.7099152Z</vt:lpwstr>
  </property>
  <property fmtid="{D5CDD505-2E9C-101B-9397-08002B2CF9AE}" pid="6" name="MSIP_Label_ab085100-56a4-4662-94ad-723e9994b959_Name">
    <vt:lpwstr>Internal</vt:lpwstr>
  </property>
  <property fmtid="{D5CDD505-2E9C-101B-9397-08002B2CF9AE}" pid="7" name="MSIP_Label_ab085100-56a4-4662-94ad-723e9994b959_Application">
    <vt:lpwstr>Microsoft Azure Information Protection</vt:lpwstr>
  </property>
  <property fmtid="{D5CDD505-2E9C-101B-9397-08002B2CF9AE}" pid="8" name="MSIP_Label_ab085100-56a4-4662-94ad-723e9994b959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display_urn:schemas-microsoft-com:office:office#Editor">
    <vt:lpwstr>Cyriel de Jonge</vt:lpwstr>
  </property>
  <property fmtid="{D5CDD505-2E9C-101B-9397-08002B2CF9AE}" pid="11" name="Order">
    <vt:lpwstr>100.000000000000</vt:lpwstr>
  </property>
  <property fmtid="{D5CDD505-2E9C-101B-9397-08002B2CF9AE}" pid="12" name="display_urn:schemas-microsoft-com:office:office#Author">
    <vt:lpwstr>Cyriel de Jonge</vt:lpwstr>
  </property>
  <property fmtid="{D5CDD505-2E9C-101B-9397-08002B2CF9AE}" pid="13" name="xd_Signature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xd_ProgID">
    <vt:lpwstr/>
  </property>
  <property fmtid="{D5CDD505-2E9C-101B-9397-08002B2CF9AE}" pid="17" name="SharedWithUsers">
    <vt:lpwstr>30;#Bernadette Booij</vt:lpwstr>
  </property>
  <property fmtid="{D5CDD505-2E9C-101B-9397-08002B2CF9AE}" pid="18" name="ContentTypeId">
    <vt:lpwstr>0x010100B1F06E9711FE5E419F4E1176E551A75A</vt:lpwstr>
  </property>
  <property fmtid="{D5CDD505-2E9C-101B-9397-08002B2CF9AE}" pid="19" name="lcf76f155ced4ddcb4097134ff3c332f">
    <vt:lpwstr/>
  </property>
  <property fmtid="{D5CDD505-2E9C-101B-9397-08002B2CF9AE}" pid="20" name="TaxCatchAll">
    <vt:lpwstr/>
  </property>
  <property fmtid="{D5CDD505-2E9C-101B-9397-08002B2CF9AE}" pid="21" name="MediaServiceImageTags">
    <vt:lpwstr/>
  </property>
</Properties>
</file>